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WERKBLAD: Terugval voorkomen – jouw persoonlijke plan</w:t>
      </w:r>
    </w:p>
    <w:p>
      <w:r>
        <w:t>Gezonde gewoontes vasthouden? Bereid je voor op lastige momenten met dit praktische werkblad.</w:t>
        <w:br/>
      </w:r>
    </w:p>
    <w:p>
      <w:pPr>
        <w:pStyle w:val="Heading2"/>
      </w:pPr>
      <w:r>
        <w:t>1. Herken je risicofactoren</w:t>
      </w:r>
    </w:p>
    <w:p>
      <w:r>
        <w:t>Wanneer is het voor jou lastig om gezonde keuzes te maken?</w:t>
        <w:br/>
        <w:t>❏ Stress op het werk</w:t>
        <w:br/>
        <w:t>❏ Slecht slapen</w:t>
        <w:br/>
        <w:t>❏ Verleidingen (feestjes, snacken)</w:t>
        <w:br/>
        <w:t>❏ Geen tijd voor jezelf</w:t>
        <w:br/>
        <w:t>❏ Emotionele triggers (eenzaamheid, frustratie)</w:t>
        <w:br/>
        <w:t>❏ Anders, namelijk: ________________________________________</w:t>
      </w:r>
    </w:p>
    <w:p>
      <w:pPr>
        <w:pStyle w:val="Heading2"/>
      </w:pPr>
      <w:r>
        <w:t>2. Signalen van terugval</w:t>
      </w:r>
    </w:p>
    <w:p>
      <w:r>
        <w:t>Welke signalen merk jij bij jezelf als je afglijdt?</w:t>
        <w:br/>
      </w:r>
    </w:p>
    <w:p>
      <w:r>
        <w:t>Schrijf hier je waarschuwingssignalen op:</w:t>
        <w:br/>
        <w:t>__________________________________________________________</w:t>
        <w:br/>
        <w:t>__________________________________________________________</w:t>
        <w:br/>
        <w:br/>
        <w:t>Bijvoorbeeld: vaker snoepen, verminderde motivatie, prikkelbaarheid.</w:t>
      </w:r>
    </w:p>
    <w:p>
      <w:pPr>
        <w:pStyle w:val="Heading2"/>
      </w:pPr>
      <w:r>
        <w:t>3. Wat helpt jou op moeilijke momenten?</w:t>
      </w:r>
    </w:p>
    <w:p>
      <w:r>
        <w:t>Noteer minimaal 3 dingen die jou eerder hebben geholpen of die je wilt proberen.</w:t>
        <w:br/>
      </w:r>
    </w:p>
    <w:p>
      <w:r>
        <w:t>✅ Voorbeelden:</w:t>
        <w:br/>
        <w:t>– Wandelen of fietsen</w:t>
        <w:br/>
        <w:t>– Koken met gezonde ingrediënten</w:t>
        <w:br/>
        <w:t>– Vriend(in) bellen</w:t>
        <w:br/>
        <w:t>– Adempauze nemen / meditatie</w:t>
        <w:br/>
        <w:t>– Sporten / bewegen</w:t>
        <w:br/>
        <w:br/>
        <w:t>Mijn persoonlijke help-lijst:</w:t>
        <w:br/>
        <w:t>1. _____________________________________________________</w:t>
        <w:br/>
        <w:t>2. _____________________________________________________</w:t>
        <w:br/>
        <w:t>3. _____________________________________________________</w:t>
      </w:r>
    </w:p>
    <w:p>
      <w:pPr>
        <w:pStyle w:val="Heading2"/>
      </w:pPr>
      <w:r>
        <w:t>4. Maak jouw ‘als-dan’-plan</w:t>
      </w:r>
    </w:p>
    <w:p>
      <w:r>
        <w:t>Bedenk een concrete actie voor een risicosituatie. Vul in:</w:t>
        <w:br/>
        <w:br/>
        <w:t>Als: ___________________________________________________</w:t>
        <w:br/>
        <w:t>(bijv. ik voel me gestrest en heb geen zin om te koken)</w:t>
        <w:br/>
        <w:br/>
        <w:t>En ik merk dat: __________________________________________</w:t>
        <w:br/>
        <w:t>(bijv. ik wil iets ongezonds bestellen)</w:t>
        <w:br/>
        <w:br/>
        <w:t>Dan: __________________________________________________</w:t>
        <w:br/>
        <w:t>(bijv. kies ik een snelle gezonde maaltijd en plan ik een korte wandeling)</w:t>
        <w:br/>
        <w:br/>
        <w:t>Herhaal dit voor meerdere situaties indien gewenst.</w:t>
      </w:r>
    </w:p>
    <w:p>
      <w:pPr>
        <w:pStyle w:val="Heading2"/>
      </w:pPr>
      <w:r>
        <w:t>✅ Mijn terugvalpreventie-overzicht</w:t>
      </w:r>
    </w:p>
    <w:p>
      <w:r>
        <w:t>Mijn valkuilen:</w:t>
        <w:br/>
        <w:t>__________________________________________________________</w:t>
        <w:br/>
        <w:t>Mijn signalen:</w:t>
        <w:br/>
        <w:t>__________________________________________________________</w:t>
        <w:br/>
        <w:t>Wat mij helpt:</w:t>
        <w:br/>
        <w:t>__________________________________________________________</w:t>
        <w:br/>
        <w:t>Mijn ‘als-dan’-plannen:</w:t>
        <w:br/>
        <w:t>__________________________________________________________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